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Максалина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Биймурзаев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извещен надлежащим образом, о причинах неявки суд не уведомил, ходатайств не заявлял.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 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Биймурзаева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Максалина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01707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1530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6rplc-32">
    <w:name w:val="cat-UserDefined grp-3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28360-3F73-4BE8-9991-BFD1904B24F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